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1F05B" w14:textId="0E214ED1" w:rsidR="008F38B9" w:rsidRDefault="00000000">
      <w:pPr>
        <w:pStyle w:val="Heading1"/>
      </w:pPr>
      <w:r>
        <w:t>Graph Algorithms and Machine Learning</w:t>
      </w:r>
      <w:r w:rsidR="001D4137">
        <w:t xml:space="preserve"> </w:t>
      </w:r>
      <w:r>
        <w:t>– Schedule</w:t>
      </w:r>
    </w:p>
    <w:p w14:paraId="5831F608" w14:textId="360D7C65" w:rsidR="0068358D" w:rsidRPr="0068358D" w:rsidRDefault="0068358D" w:rsidP="0068358D">
      <w:r>
        <w:t>Instructor: Julian Shun</w:t>
      </w:r>
    </w:p>
    <w:p w14:paraId="7A8EA687" w14:textId="77777777" w:rsidR="008F38B9" w:rsidRDefault="00000000">
      <w:pPr>
        <w:pStyle w:val="Heading2"/>
      </w:pPr>
      <w:r>
        <w:t>Day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F38B9" w14:paraId="70FEE7FF" w14:textId="77777777" w:rsidTr="00A2748A">
        <w:tc>
          <w:tcPr>
            <w:tcW w:w="2880" w:type="dxa"/>
          </w:tcPr>
          <w:p w14:paraId="4D977038" w14:textId="77777777" w:rsidR="008F38B9" w:rsidRPr="00593106" w:rsidRDefault="00000000">
            <w:pPr>
              <w:rPr>
                <w:b/>
                <w:bCs/>
              </w:rPr>
            </w:pPr>
            <w:r w:rsidRPr="00593106">
              <w:rPr>
                <w:b/>
                <w:bCs/>
              </w:rPr>
              <w:t>Time</w:t>
            </w:r>
          </w:p>
        </w:tc>
        <w:tc>
          <w:tcPr>
            <w:tcW w:w="2880" w:type="dxa"/>
          </w:tcPr>
          <w:p w14:paraId="45B8F2D4" w14:textId="77777777" w:rsidR="008F38B9" w:rsidRPr="00593106" w:rsidRDefault="00000000">
            <w:pPr>
              <w:rPr>
                <w:b/>
                <w:bCs/>
              </w:rPr>
            </w:pPr>
            <w:r w:rsidRPr="00593106">
              <w:rPr>
                <w:b/>
                <w:bCs/>
              </w:rPr>
              <w:t>Session</w:t>
            </w:r>
          </w:p>
        </w:tc>
        <w:tc>
          <w:tcPr>
            <w:tcW w:w="2880" w:type="dxa"/>
          </w:tcPr>
          <w:p w14:paraId="63488ABA" w14:textId="77777777" w:rsidR="008F38B9" w:rsidRPr="00593106" w:rsidRDefault="00000000">
            <w:pPr>
              <w:rPr>
                <w:b/>
                <w:bCs/>
              </w:rPr>
            </w:pPr>
            <w:r w:rsidRPr="00593106">
              <w:rPr>
                <w:b/>
                <w:bCs/>
              </w:rPr>
              <w:t>Description</w:t>
            </w:r>
          </w:p>
        </w:tc>
      </w:tr>
      <w:tr w:rsidR="008F38B9" w14:paraId="1A69B811" w14:textId="77777777" w:rsidTr="00A2748A">
        <w:tc>
          <w:tcPr>
            <w:tcW w:w="2880" w:type="dxa"/>
          </w:tcPr>
          <w:p w14:paraId="7E170716" w14:textId="77777777" w:rsidR="008F38B9" w:rsidRDefault="00000000">
            <w:r>
              <w:t>9:30–10:30 AM</w:t>
            </w:r>
          </w:p>
        </w:tc>
        <w:tc>
          <w:tcPr>
            <w:tcW w:w="2880" w:type="dxa"/>
          </w:tcPr>
          <w:p w14:paraId="5477D518" w14:textId="77777777" w:rsidR="008F38B9" w:rsidRDefault="00000000">
            <w:r>
              <w:t>Introduction to Graph Theory and Applications of Graphs</w:t>
            </w:r>
          </w:p>
        </w:tc>
        <w:tc>
          <w:tcPr>
            <w:tcW w:w="2880" w:type="dxa"/>
          </w:tcPr>
          <w:p w14:paraId="1436EE89" w14:textId="42AB921D" w:rsidR="008F38B9" w:rsidRDefault="00000000">
            <w:r>
              <w:t>We will review the basics of graph theory and its application</w:t>
            </w:r>
            <w:r w:rsidR="00E76589">
              <w:t>s</w:t>
            </w:r>
            <w:r>
              <w:t>.</w:t>
            </w:r>
          </w:p>
        </w:tc>
      </w:tr>
      <w:tr w:rsidR="008F38B9" w14:paraId="417AEAB6" w14:textId="77777777" w:rsidTr="00A2748A">
        <w:tc>
          <w:tcPr>
            <w:tcW w:w="2880" w:type="dxa"/>
          </w:tcPr>
          <w:p w14:paraId="64C723CA" w14:textId="77777777" w:rsidR="008F38B9" w:rsidRDefault="00000000">
            <w:r>
              <w:t>10:30–10:45 AM</w:t>
            </w:r>
          </w:p>
        </w:tc>
        <w:tc>
          <w:tcPr>
            <w:tcW w:w="2880" w:type="dxa"/>
          </w:tcPr>
          <w:p w14:paraId="46B4DE64" w14:textId="77777777" w:rsidR="008F38B9" w:rsidRDefault="00000000">
            <w:r>
              <w:t>Break</w:t>
            </w:r>
          </w:p>
        </w:tc>
        <w:tc>
          <w:tcPr>
            <w:tcW w:w="2880" w:type="dxa"/>
          </w:tcPr>
          <w:p w14:paraId="23C46C49" w14:textId="77777777" w:rsidR="008F38B9" w:rsidRDefault="008F38B9"/>
        </w:tc>
      </w:tr>
      <w:tr w:rsidR="008F38B9" w14:paraId="20FD14A6" w14:textId="77777777" w:rsidTr="00A2748A">
        <w:tc>
          <w:tcPr>
            <w:tcW w:w="2880" w:type="dxa"/>
          </w:tcPr>
          <w:p w14:paraId="238B18D1" w14:textId="77777777" w:rsidR="008F38B9" w:rsidRDefault="00000000">
            <w:r>
              <w:t>10:45–11:30 AM</w:t>
            </w:r>
          </w:p>
        </w:tc>
        <w:tc>
          <w:tcPr>
            <w:tcW w:w="2880" w:type="dxa"/>
          </w:tcPr>
          <w:p w14:paraId="2A43D575" w14:textId="77777777" w:rsidR="008F38B9" w:rsidRDefault="00000000">
            <w:r>
              <w:t>Structure of Real-World Graphs</w:t>
            </w:r>
          </w:p>
        </w:tc>
        <w:tc>
          <w:tcPr>
            <w:tcW w:w="2880" w:type="dxa"/>
          </w:tcPr>
          <w:p w14:paraId="0760A094" w14:textId="77777777" w:rsidR="008F38B9" w:rsidRDefault="00000000">
            <w:r>
              <w:t>We will study properties of real-world graphs.</w:t>
            </w:r>
          </w:p>
        </w:tc>
      </w:tr>
      <w:tr w:rsidR="008F38B9" w14:paraId="25DC28E3" w14:textId="77777777" w:rsidTr="00A2748A">
        <w:tc>
          <w:tcPr>
            <w:tcW w:w="2880" w:type="dxa"/>
          </w:tcPr>
          <w:p w14:paraId="280DF7B4" w14:textId="77777777" w:rsidR="008F38B9" w:rsidRDefault="00000000">
            <w:r>
              <w:t>11:30 AM–12:30 PM</w:t>
            </w:r>
          </w:p>
        </w:tc>
        <w:tc>
          <w:tcPr>
            <w:tcW w:w="2880" w:type="dxa"/>
          </w:tcPr>
          <w:p w14:paraId="3AE46E3C" w14:textId="77777777" w:rsidR="008F38B9" w:rsidRDefault="00000000">
            <w:r>
              <w:t>Lunch Break</w:t>
            </w:r>
          </w:p>
        </w:tc>
        <w:tc>
          <w:tcPr>
            <w:tcW w:w="2880" w:type="dxa"/>
          </w:tcPr>
          <w:p w14:paraId="6865D653" w14:textId="77777777" w:rsidR="008F38B9" w:rsidRDefault="008F38B9"/>
        </w:tc>
      </w:tr>
      <w:tr w:rsidR="008F38B9" w14:paraId="3CBF5A0E" w14:textId="77777777" w:rsidTr="00A2748A">
        <w:tc>
          <w:tcPr>
            <w:tcW w:w="2880" w:type="dxa"/>
          </w:tcPr>
          <w:p w14:paraId="0A19542D" w14:textId="77777777" w:rsidR="008F38B9" w:rsidRDefault="00000000">
            <w:r>
              <w:t>12:30–1:30 PM</w:t>
            </w:r>
          </w:p>
        </w:tc>
        <w:tc>
          <w:tcPr>
            <w:tcW w:w="2880" w:type="dxa"/>
          </w:tcPr>
          <w:p w14:paraId="08BEEF4F" w14:textId="77777777" w:rsidR="008F38B9" w:rsidRDefault="00000000">
            <w:r>
              <w:t>Structure of Real-World Graphs</w:t>
            </w:r>
          </w:p>
        </w:tc>
        <w:tc>
          <w:tcPr>
            <w:tcW w:w="2880" w:type="dxa"/>
          </w:tcPr>
          <w:p w14:paraId="1FEF5C94" w14:textId="77777777" w:rsidR="008F38B9" w:rsidRDefault="00000000">
            <w:r>
              <w:t>We will study how real-world graphs are formed.</w:t>
            </w:r>
          </w:p>
        </w:tc>
      </w:tr>
      <w:tr w:rsidR="008F38B9" w14:paraId="34C62C6A" w14:textId="77777777" w:rsidTr="00A2748A">
        <w:tc>
          <w:tcPr>
            <w:tcW w:w="2880" w:type="dxa"/>
          </w:tcPr>
          <w:p w14:paraId="13EE9F15" w14:textId="77777777" w:rsidR="008F38B9" w:rsidRDefault="00000000">
            <w:r>
              <w:t>1:30–2:00 PM</w:t>
            </w:r>
          </w:p>
        </w:tc>
        <w:tc>
          <w:tcPr>
            <w:tcW w:w="2880" w:type="dxa"/>
          </w:tcPr>
          <w:p w14:paraId="4459B3DB" w14:textId="77777777" w:rsidR="008F38B9" w:rsidRDefault="00000000">
            <w:r>
              <w:t>Q&amp;A</w:t>
            </w:r>
          </w:p>
        </w:tc>
        <w:tc>
          <w:tcPr>
            <w:tcW w:w="2880" w:type="dxa"/>
          </w:tcPr>
          <w:p w14:paraId="4055C07C" w14:textId="77777777" w:rsidR="008F38B9" w:rsidRDefault="008F38B9"/>
        </w:tc>
      </w:tr>
    </w:tbl>
    <w:p w14:paraId="31A2B068" w14:textId="77777777" w:rsidR="008F38B9" w:rsidRDefault="00000000">
      <w:pPr>
        <w:pStyle w:val="Heading2"/>
      </w:pPr>
      <w:r>
        <w:t>Day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F38B9" w14:paraId="6F5F713E" w14:textId="77777777" w:rsidTr="00A2748A">
        <w:tc>
          <w:tcPr>
            <w:tcW w:w="2880" w:type="dxa"/>
          </w:tcPr>
          <w:p w14:paraId="49564DB6" w14:textId="77777777" w:rsidR="008F38B9" w:rsidRPr="00593106" w:rsidRDefault="00000000">
            <w:pPr>
              <w:rPr>
                <w:b/>
                <w:bCs/>
              </w:rPr>
            </w:pPr>
            <w:r w:rsidRPr="00593106">
              <w:rPr>
                <w:b/>
                <w:bCs/>
              </w:rPr>
              <w:t>Time</w:t>
            </w:r>
          </w:p>
        </w:tc>
        <w:tc>
          <w:tcPr>
            <w:tcW w:w="2880" w:type="dxa"/>
          </w:tcPr>
          <w:p w14:paraId="0EF02759" w14:textId="77777777" w:rsidR="008F38B9" w:rsidRPr="00593106" w:rsidRDefault="00000000">
            <w:pPr>
              <w:rPr>
                <w:b/>
                <w:bCs/>
              </w:rPr>
            </w:pPr>
            <w:r w:rsidRPr="00593106">
              <w:rPr>
                <w:b/>
                <w:bCs/>
              </w:rPr>
              <w:t>Session</w:t>
            </w:r>
          </w:p>
        </w:tc>
        <w:tc>
          <w:tcPr>
            <w:tcW w:w="2880" w:type="dxa"/>
          </w:tcPr>
          <w:p w14:paraId="2E2227D9" w14:textId="77777777" w:rsidR="008F38B9" w:rsidRPr="00593106" w:rsidRDefault="00000000">
            <w:pPr>
              <w:rPr>
                <w:b/>
                <w:bCs/>
              </w:rPr>
            </w:pPr>
            <w:r w:rsidRPr="00593106">
              <w:rPr>
                <w:b/>
                <w:bCs/>
              </w:rPr>
              <w:t>Description</w:t>
            </w:r>
          </w:p>
        </w:tc>
      </w:tr>
      <w:tr w:rsidR="008F38B9" w14:paraId="3865A5FA" w14:textId="77777777" w:rsidTr="00A2748A">
        <w:tc>
          <w:tcPr>
            <w:tcW w:w="2880" w:type="dxa"/>
          </w:tcPr>
          <w:p w14:paraId="3B884751" w14:textId="77777777" w:rsidR="008F38B9" w:rsidRDefault="00000000">
            <w:r>
              <w:t>9:30–10:30 AM</w:t>
            </w:r>
          </w:p>
        </w:tc>
        <w:tc>
          <w:tcPr>
            <w:tcW w:w="2880" w:type="dxa"/>
          </w:tcPr>
          <w:p w14:paraId="7624C890" w14:textId="77777777" w:rsidR="008F38B9" w:rsidRDefault="00000000">
            <w:r>
              <w:t>Graph Algorithms</w:t>
            </w:r>
          </w:p>
        </w:tc>
        <w:tc>
          <w:tcPr>
            <w:tcW w:w="2880" w:type="dxa"/>
          </w:tcPr>
          <w:p w14:paraId="7C2F29DB" w14:textId="77777777" w:rsidR="008F38B9" w:rsidRDefault="00000000">
            <w:r>
              <w:t>We will learn about several fundamental graph algorithms.</w:t>
            </w:r>
          </w:p>
        </w:tc>
      </w:tr>
      <w:tr w:rsidR="008F38B9" w14:paraId="5056D672" w14:textId="77777777" w:rsidTr="00A2748A">
        <w:tc>
          <w:tcPr>
            <w:tcW w:w="2880" w:type="dxa"/>
          </w:tcPr>
          <w:p w14:paraId="2E9D458F" w14:textId="77777777" w:rsidR="008F38B9" w:rsidRDefault="00000000">
            <w:r>
              <w:t>10:30–10:45 AM</w:t>
            </w:r>
          </w:p>
        </w:tc>
        <w:tc>
          <w:tcPr>
            <w:tcW w:w="2880" w:type="dxa"/>
          </w:tcPr>
          <w:p w14:paraId="62823B57" w14:textId="77777777" w:rsidR="008F38B9" w:rsidRDefault="00000000">
            <w:r>
              <w:t>Break</w:t>
            </w:r>
          </w:p>
        </w:tc>
        <w:tc>
          <w:tcPr>
            <w:tcW w:w="2880" w:type="dxa"/>
          </w:tcPr>
          <w:p w14:paraId="392B61E1" w14:textId="77777777" w:rsidR="008F38B9" w:rsidRDefault="008F38B9"/>
        </w:tc>
      </w:tr>
      <w:tr w:rsidR="008F38B9" w14:paraId="58C8D745" w14:textId="77777777" w:rsidTr="00A2748A">
        <w:tc>
          <w:tcPr>
            <w:tcW w:w="2880" w:type="dxa"/>
          </w:tcPr>
          <w:p w14:paraId="2E6DA7DC" w14:textId="77777777" w:rsidR="008F38B9" w:rsidRDefault="00000000">
            <w:r>
              <w:t>10:45–11:30 AM</w:t>
            </w:r>
          </w:p>
        </w:tc>
        <w:tc>
          <w:tcPr>
            <w:tcW w:w="2880" w:type="dxa"/>
          </w:tcPr>
          <w:p w14:paraId="3FCD7199" w14:textId="77777777" w:rsidR="008F38B9" w:rsidRDefault="00000000">
            <w:r>
              <w:t>Graph Algorithms</w:t>
            </w:r>
          </w:p>
        </w:tc>
        <w:tc>
          <w:tcPr>
            <w:tcW w:w="2880" w:type="dxa"/>
          </w:tcPr>
          <w:p w14:paraId="478BC9C8" w14:textId="77777777" w:rsidR="008F38B9" w:rsidRDefault="00000000">
            <w:r>
              <w:t>We will learn about several fundamental graph algorithms.</w:t>
            </w:r>
          </w:p>
        </w:tc>
      </w:tr>
      <w:tr w:rsidR="008F38B9" w14:paraId="6E7DD046" w14:textId="77777777" w:rsidTr="00A2748A">
        <w:tc>
          <w:tcPr>
            <w:tcW w:w="2880" w:type="dxa"/>
          </w:tcPr>
          <w:p w14:paraId="2BF75533" w14:textId="77777777" w:rsidR="008F38B9" w:rsidRDefault="00000000">
            <w:r>
              <w:t>11:30 AM–12:30 PM</w:t>
            </w:r>
          </w:p>
        </w:tc>
        <w:tc>
          <w:tcPr>
            <w:tcW w:w="2880" w:type="dxa"/>
          </w:tcPr>
          <w:p w14:paraId="4A8C44EB" w14:textId="77777777" w:rsidR="008F38B9" w:rsidRDefault="00000000">
            <w:r>
              <w:t>Lunch Break</w:t>
            </w:r>
          </w:p>
        </w:tc>
        <w:tc>
          <w:tcPr>
            <w:tcW w:w="2880" w:type="dxa"/>
          </w:tcPr>
          <w:p w14:paraId="023CB87A" w14:textId="77777777" w:rsidR="008F38B9" w:rsidRDefault="008F38B9"/>
        </w:tc>
      </w:tr>
      <w:tr w:rsidR="008F38B9" w14:paraId="7BB19E34" w14:textId="77777777" w:rsidTr="00A2748A">
        <w:tc>
          <w:tcPr>
            <w:tcW w:w="2880" w:type="dxa"/>
          </w:tcPr>
          <w:p w14:paraId="6BABF0DC" w14:textId="77777777" w:rsidR="008F38B9" w:rsidRDefault="00000000">
            <w:r>
              <w:t>12:30–1:30 PM</w:t>
            </w:r>
          </w:p>
        </w:tc>
        <w:tc>
          <w:tcPr>
            <w:tcW w:w="2880" w:type="dxa"/>
          </w:tcPr>
          <w:p w14:paraId="3E441A30" w14:textId="77777777" w:rsidR="008F38B9" w:rsidRDefault="00000000">
            <w:r>
              <w:t>Demo and Exercises with Graph Processing Software (NetworkX)</w:t>
            </w:r>
          </w:p>
        </w:tc>
        <w:tc>
          <w:tcPr>
            <w:tcW w:w="2880" w:type="dxa"/>
          </w:tcPr>
          <w:p w14:paraId="55AD7D6D" w14:textId="77777777" w:rsidR="008F38B9" w:rsidRDefault="00000000">
            <w:r>
              <w:t>We will learn how to use a popular graph processing software.</w:t>
            </w:r>
          </w:p>
        </w:tc>
      </w:tr>
      <w:tr w:rsidR="008F38B9" w14:paraId="434E0370" w14:textId="77777777" w:rsidTr="00A2748A">
        <w:tc>
          <w:tcPr>
            <w:tcW w:w="2880" w:type="dxa"/>
          </w:tcPr>
          <w:p w14:paraId="680F2866" w14:textId="77777777" w:rsidR="008F38B9" w:rsidRDefault="00000000">
            <w:r>
              <w:t>1:30–2:00 PM</w:t>
            </w:r>
          </w:p>
        </w:tc>
        <w:tc>
          <w:tcPr>
            <w:tcW w:w="2880" w:type="dxa"/>
          </w:tcPr>
          <w:p w14:paraId="288DC678" w14:textId="77777777" w:rsidR="008F38B9" w:rsidRDefault="00000000">
            <w:r>
              <w:t>Q&amp;A</w:t>
            </w:r>
          </w:p>
        </w:tc>
        <w:tc>
          <w:tcPr>
            <w:tcW w:w="2880" w:type="dxa"/>
          </w:tcPr>
          <w:p w14:paraId="6203B545" w14:textId="77777777" w:rsidR="008F38B9" w:rsidRDefault="008F38B9"/>
        </w:tc>
      </w:tr>
    </w:tbl>
    <w:p w14:paraId="22E6C4B1" w14:textId="77777777" w:rsidR="008F38B9" w:rsidRDefault="00000000">
      <w:pPr>
        <w:pStyle w:val="Heading2"/>
      </w:pPr>
      <w:r>
        <w:lastRenderedPageBreak/>
        <w:t>Day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F38B9" w14:paraId="6B5470E4" w14:textId="77777777" w:rsidTr="00A2748A">
        <w:tc>
          <w:tcPr>
            <w:tcW w:w="2880" w:type="dxa"/>
          </w:tcPr>
          <w:p w14:paraId="0A148E73" w14:textId="77777777" w:rsidR="008F38B9" w:rsidRPr="00593106" w:rsidRDefault="00000000">
            <w:pPr>
              <w:rPr>
                <w:b/>
                <w:bCs/>
              </w:rPr>
            </w:pPr>
            <w:r w:rsidRPr="00593106">
              <w:rPr>
                <w:b/>
                <w:bCs/>
              </w:rPr>
              <w:t>Time</w:t>
            </w:r>
          </w:p>
        </w:tc>
        <w:tc>
          <w:tcPr>
            <w:tcW w:w="2880" w:type="dxa"/>
          </w:tcPr>
          <w:p w14:paraId="51A98494" w14:textId="77777777" w:rsidR="008F38B9" w:rsidRPr="00593106" w:rsidRDefault="00000000">
            <w:pPr>
              <w:rPr>
                <w:b/>
                <w:bCs/>
              </w:rPr>
            </w:pPr>
            <w:r w:rsidRPr="00593106">
              <w:rPr>
                <w:b/>
                <w:bCs/>
              </w:rPr>
              <w:t>Session</w:t>
            </w:r>
          </w:p>
        </w:tc>
        <w:tc>
          <w:tcPr>
            <w:tcW w:w="2880" w:type="dxa"/>
          </w:tcPr>
          <w:p w14:paraId="6F500172" w14:textId="77777777" w:rsidR="008F38B9" w:rsidRPr="00593106" w:rsidRDefault="00000000">
            <w:pPr>
              <w:rPr>
                <w:b/>
                <w:bCs/>
              </w:rPr>
            </w:pPr>
            <w:r w:rsidRPr="00593106">
              <w:rPr>
                <w:b/>
                <w:bCs/>
              </w:rPr>
              <w:t>Description</w:t>
            </w:r>
          </w:p>
        </w:tc>
      </w:tr>
      <w:tr w:rsidR="008F38B9" w14:paraId="02F68419" w14:textId="77777777" w:rsidTr="00A2748A">
        <w:tc>
          <w:tcPr>
            <w:tcW w:w="2880" w:type="dxa"/>
          </w:tcPr>
          <w:p w14:paraId="217BCC0C" w14:textId="77777777" w:rsidR="008F38B9" w:rsidRDefault="00000000">
            <w:r>
              <w:t>9:30–10:30 AM</w:t>
            </w:r>
          </w:p>
        </w:tc>
        <w:tc>
          <w:tcPr>
            <w:tcW w:w="2880" w:type="dxa"/>
          </w:tcPr>
          <w:p w14:paraId="254FAD85" w14:textId="77777777" w:rsidR="008F38B9" w:rsidRDefault="00000000">
            <w:r>
              <w:t>Machine Learning on Graphs</w:t>
            </w:r>
          </w:p>
        </w:tc>
        <w:tc>
          <w:tcPr>
            <w:tcW w:w="2880" w:type="dxa"/>
          </w:tcPr>
          <w:p w14:paraId="7CC093E4" w14:textId="77777777" w:rsidR="008F38B9" w:rsidRDefault="00000000">
            <w:r>
              <w:t>We will study methods for Web search.</w:t>
            </w:r>
          </w:p>
        </w:tc>
      </w:tr>
      <w:tr w:rsidR="008F38B9" w14:paraId="7B450D18" w14:textId="77777777" w:rsidTr="00A2748A">
        <w:tc>
          <w:tcPr>
            <w:tcW w:w="2880" w:type="dxa"/>
          </w:tcPr>
          <w:p w14:paraId="463666B5" w14:textId="77777777" w:rsidR="008F38B9" w:rsidRDefault="00000000">
            <w:r>
              <w:t>10:30–10:45 AM</w:t>
            </w:r>
          </w:p>
        </w:tc>
        <w:tc>
          <w:tcPr>
            <w:tcW w:w="2880" w:type="dxa"/>
          </w:tcPr>
          <w:p w14:paraId="300F0D5E" w14:textId="77777777" w:rsidR="008F38B9" w:rsidRDefault="00000000">
            <w:r>
              <w:t>Break</w:t>
            </w:r>
          </w:p>
        </w:tc>
        <w:tc>
          <w:tcPr>
            <w:tcW w:w="2880" w:type="dxa"/>
          </w:tcPr>
          <w:p w14:paraId="4C8090EF" w14:textId="77777777" w:rsidR="008F38B9" w:rsidRDefault="008F38B9"/>
        </w:tc>
      </w:tr>
      <w:tr w:rsidR="008F38B9" w14:paraId="7D4E4E42" w14:textId="77777777" w:rsidTr="00A2748A">
        <w:tc>
          <w:tcPr>
            <w:tcW w:w="2880" w:type="dxa"/>
          </w:tcPr>
          <w:p w14:paraId="23143D9E" w14:textId="77777777" w:rsidR="008F38B9" w:rsidRDefault="00000000">
            <w:r>
              <w:t>10:45–11:30 AM</w:t>
            </w:r>
          </w:p>
        </w:tc>
        <w:tc>
          <w:tcPr>
            <w:tcW w:w="2880" w:type="dxa"/>
          </w:tcPr>
          <w:p w14:paraId="5A8C9F74" w14:textId="77777777" w:rsidR="008F38B9" w:rsidRDefault="00000000">
            <w:r>
              <w:t>Machine Learning on Graphs</w:t>
            </w:r>
          </w:p>
        </w:tc>
        <w:tc>
          <w:tcPr>
            <w:tcW w:w="2880" w:type="dxa"/>
          </w:tcPr>
          <w:p w14:paraId="5FCE02CD" w14:textId="2309A9E3" w:rsidR="008F38B9" w:rsidRDefault="00000000">
            <w:r>
              <w:t xml:space="preserve">We will learn about how to </w:t>
            </w:r>
            <w:r w:rsidR="007B00A6">
              <w:t>perform</w:t>
            </w:r>
            <w:r>
              <w:t xml:space="preserve"> classification and prediction on graphs.</w:t>
            </w:r>
          </w:p>
        </w:tc>
      </w:tr>
      <w:tr w:rsidR="008F38B9" w14:paraId="4C4AAB9B" w14:textId="77777777" w:rsidTr="00A2748A">
        <w:tc>
          <w:tcPr>
            <w:tcW w:w="2880" w:type="dxa"/>
          </w:tcPr>
          <w:p w14:paraId="401D275F" w14:textId="77777777" w:rsidR="008F38B9" w:rsidRDefault="00000000">
            <w:r>
              <w:t>11:30 AM–12:30 PM</w:t>
            </w:r>
          </w:p>
        </w:tc>
        <w:tc>
          <w:tcPr>
            <w:tcW w:w="2880" w:type="dxa"/>
          </w:tcPr>
          <w:p w14:paraId="397C48D8" w14:textId="77777777" w:rsidR="008F38B9" w:rsidRDefault="00000000">
            <w:r>
              <w:t>Lunch Break</w:t>
            </w:r>
          </w:p>
        </w:tc>
        <w:tc>
          <w:tcPr>
            <w:tcW w:w="2880" w:type="dxa"/>
          </w:tcPr>
          <w:p w14:paraId="70035E6F" w14:textId="77777777" w:rsidR="008F38B9" w:rsidRDefault="008F38B9"/>
        </w:tc>
      </w:tr>
      <w:tr w:rsidR="008F38B9" w14:paraId="0137E9C3" w14:textId="77777777" w:rsidTr="00A2748A">
        <w:tc>
          <w:tcPr>
            <w:tcW w:w="2880" w:type="dxa"/>
          </w:tcPr>
          <w:p w14:paraId="67A626B5" w14:textId="77777777" w:rsidR="008F38B9" w:rsidRDefault="00000000">
            <w:r>
              <w:t>12:30–1:30 PM</w:t>
            </w:r>
          </w:p>
        </w:tc>
        <w:tc>
          <w:tcPr>
            <w:tcW w:w="2880" w:type="dxa"/>
          </w:tcPr>
          <w:p w14:paraId="6C27DFF1" w14:textId="77777777" w:rsidR="008F38B9" w:rsidRDefault="00000000">
            <w:r>
              <w:t>Machine Learning on Graphs</w:t>
            </w:r>
          </w:p>
        </w:tc>
        <w:tc>
          <w:tcPr>
            <w:tcW w:w="2880" w:type="dxa"/>
          </w:tcPr>
          <w:p w14:paraId="50C719DC" w14:textId="0673EAA0" w:rsidR="008F38B9" w:rsidRDefault="00000000">
            <w:r>
              <w:t xml:space="preserve">We will see </w:t>
            </w:r>
            <w:r w:rsidR="0047780A">
              <w:t xml:space="preserve">real-world </w:t>
            </w:r>
            <w:r>
              <w:t>case studies of using machine learning on graphs.</w:t>
            </w:r>
          </w:p>
        </w:tc>
      </w:tr>
      <w:tr w:rsidR="008F38B9" w14:paraId="29899BDF" w14:textId="77777777" w:rsidTr="00A2748A">
        <w:tc>
          <w:tcPr>
            <w:tcW w:w="2880" w:type="dxa"/>
          </w:tcPr>
          <w:p w14:paraId="590F9356" w14:textId="77777777" w:rsidR="008F38B9" w:rsidRDefault="00000000">
            <w:r>
              <w:t>1:30–2:00 PM</w:t>
            </w:r>
          </w:p>
        </w:tc>
        <w:tc>
          <w:tcPr>
            <w:tcW w:w="2880" w:type="dxa"/>
          </w:tcPr>
          <w:p w14:paraId="45943E9B" w14:textId="77777777" w:rsidR="008F38B9" w:rsidRDefault="00000000">
            <w:r>
              <w:t>Q&amp;A</w:t>
            </w:r>
          </w:p>
        </w:tc>
        <w:tc>
          <w:tcPr>
            <w:tcW w:w="2880" w:type="dxa"/>
          </w:tcPr>
          <w:p w14:paraId="6332A8FB" w14:textId="77777777" w:rsidR="008F38B9" w:rsidRDefault="008F38B9"/>
        </w:tc>
      </w:tr>
    </w:tbl>
    <w:p w14:paraId="1F2D8910" w14:textId="77777777" w:rsidR="008F38B9" w:rsidRDefault="00000000">
      <w:pPr>
        <w:pStyle w:val="Heading2"/>
      </w:pPr>
      <w:r>
        <w:t>Day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F38B9" w14:paraId="08CD948B" w14:textId="77777777" w:rsidTr="00A2748A">
        <w:tc>
          <w:tcPr>
            <w:tcW w:w="2880" w:type="dxa"/>
          </w:tcPr>
          <w:p w14:paraId="30EFF67E" w14:textId="77777777" w:rsidR="008F38B9" w:rsidRPr="00593106" w:rsidRDefault="00000000">
            <w:pPr>
              <w:rPr>
                <w:b/>
                <w:bCs/>
              </w:rPr>
            </w:pPr>
            <w:r w:rsidRPr="00593106">
              <w:rPr>
                <w:b/>
                <w:bCs/>
              </w:rPr>
              <w:t>Time</w:t>
            </w:r>
          </w:p>
        </w:tc>
        <w:tc>
          <w:tcPr>
            <w:tcW w:w="2880" w:type="dxa"/>
          </w:tcPr>
          <w:p w14:paraId="00D004C9" w14:textId="77777777" w:rsidR="008F38B9" w:rsidRPr="00593106" w:rsidRDefault="00000000">
            <w:pPr>
              <w:rPr>
                <w:b/>
                <w:bCs/>
              </w:rPr>
            </w:pPr>
            <w:r w:rsidRPr="00593106">
              <w:rPr>
                <w:b/>
                <w:bCs/>
              </w:rPr>
              <w:t>Session</w:t>
            </w:r>
          </w:p>
        </w:tc>
        <w:tc>
          <w:tcPr>
            <w:tcW w:w="2880" w:type="dxa"/>
          </w:tcPr>
          <w:p w14:paraId="475451A9" w14:textId="77777777" w:rsidR="008F38B9" w:rsidRPr="00593106" w:rsidRDefault="00000000">
            <w:pPr>
              <w:rPr>
                <w:b/>
                <w:bCs/>
              </w:rPr>
            </w:pPr>
            <w:r w:rsidRPr="00593106">
              <w:rPr>
                <w:b/>
                <w:bCs/>
              </w:rPr>
              <w:t>Description</w:t>
            </w:r>
          </w:p>
        </w:tc>
      </w:tr>
      <w:tr w:rsidR="008F38B9" w14:paraId="0F995CAA" w14:textId="77777777" w:rsidTr="00A2748A">
        <w:tc>
          <w:tcPr>
            <w:tcW w:w="2880" w:type="dxa"/>
          </w:tcPr>
          <w:p w14:paraId="51C856C3" w14:textId="77777777" w:rsidR="008F38B9" w:rsidRDefault="00000000">
            <w:r>
              <w:t>9:30–10:45 AM</w:t>
            </w:r>
          </w:p>
        </w:tc>
        <w:tc>
          <w:tcPr>
            <w:tcW w:w="2880" w:type="dxa"/>
          </w:tcPr>
          <w:p w14:paraId="0DB54E82" w14:textId="77777777" w:rsidR="008F38B9" w:rsidRDefault="00000000">
            <w:r>
              <w:t>Large-Scale Graph Processing Frameworks</w:t>
            </w:r>
          </w:p>
        </w:tc>
        <w:tc>
          <w:tcPr>
            <w:tcW w:w="2880" w:type="dxa"/>
          </w:tcPr>
          <w:p w14:paraId="7F9198A1" w14:textId="77777777" w:rsidR="008F38B9" w:rsidRDefault="00000000">
            <w:r>
              <w:t>We will learn about frameworks for writing fast code for processing graphs.</w:t>
            </w:r>
          </w:p>
        </w:tc>
      </w:tr>
      <w:tr w:rsidR="008F38B9" w14:paraId="752184C1" w14:textId="77777777" w:rsidTr="00A2748A">
        <w:tc>
          <w:tcPr>
            <w:tcW w:w="2880" w:type="dxa"/>
          </w:tcPr>
          <w:p w14:paraId="0984A91F" w14:textId="77777777" w:rsidR="008F38B9" w:rsidRDefault="00000000">
            <w:r>
              <w:t>10:45–11:00 AM</w:t>
            </w:r>
          </w:p>
        </w:tc>
        <w:tc>
          <w:tcPr>
            <w:tcW w:w="2880" w:type="dxa"/>
          </w:tcPr>
          <w:p w14:paraId="4158C90D" w14:textId="77777777" w:rsidR="008F38B9" w:rsidRDefault="00000000">
            <w:r>
              <w:t>Break</w:t>
            </w:r>
          </w:p>
        </w:tc>
        <w:tc>
          <w:tcPr>
            <w:tcW w:w="2880" w:type="dxa"/>
          </w:tcPr>
          <w:p w14:paraId="0625D9CF" w14:textId="77777777" w:rsidR="008F38B9" w:rsidRDefault="008F38B9"/>
        </w:tc>
      </w:tr>
      <w:tr w:rsidR="008F38B9" w14:paraId="5E5BE0EA" w14:textId="77777777" w:rsidTr="00A2748A">
        <w:tc>
          <w:tcPr>
            <w:tcW w:w="2880" w:type="dxa"/>
          </w:tcPr>
          <w:p w14:paraId="21EEE6E9" w14:textId="77777777" w:rsidR="008F38B9" w:rsidRDefault="00000000">
            <w:r>
              <w:t>11:00–11:45 AM</w:t>
            </w:r>
          </w:p>
        </w:tc>
        <w:tc>
          <w:tcPr>
            <w:tcW w:w="2880" w:type="dxa"/>
          </w:tcPr>
          <w:p w14:paraId="651D49CA" w14:textId="77777777" w:rsidR="008F38B9" w:rsidRDefault="00000000">
            <w:r>
              <w:t>Problem Clinic</w:t>
            </w:r>
          </w:p>
        </w:tc>
        <w:tc>
          <w:tcPr>
            <w:tcW w:w="2880" w:type="dxa"/>
          </w:tcPr>
          <w:p w14:paraId="2FA4BFB9" w14:textId="77777777" w:rsidR="008F38B9" w:rsidRDefault="00000000">
            <w:r>
              <w:t>We will discuss graph-related problems in small groups.</w:t>
            </w:r>
          </w:p>
        </w:tc>
      </w:tr>
      <w:tr w:rsidR="008F38B9" w14:paraId="43B9C470" w14:textId="77777777" w:rsidTr="00A2748A">
        <w:tc>
          <w:tcPr>
            <w:tcW w:w="2880" w:type="dxa"/>
          </w:tcPr>
          <w:p w14:paraId="05D06081" w14:textId="77777777" w:rsidR="008F38B9" w:rsidRDefault="00000000">
            <w:r>
              <w:t>11:45 AM–12:45 PM</w:t>
            </w:r>
          </w:p>
        </w:tc>
        <w:tc>
          <w:tcPr>
            <w:tcW w:w="2880" w:type="dxa"/>
          </w:tcPr>
          <w:p w14:paraId="2612F321" w14:textId="77777777" w:rsidR="008F38B9" w:rsidRDefault="00000000">
            <w:r>
              <w:t>Lunch Break</w:t>
            </w:r>
          </w:p>
        </w:tc>
        <w:tc>
          <w:tcPr>
            <w:tcW w:w="2880" w:type="dxa"/>
          </w:tcPr>
          <w:p w14:paraId="400610A8" w14:textId="77777777" w:rsidR="008F38B9" w:rsidRDefault="008F38B9"/>
        </w:tc>
      </w:tr>
      <w:tr w:rsidR="008F38B9" w14:paraId="05517EFD" w14:textId="77777777" w:rsidTr="00A2748A">
        <w:tc>
          <w:tcPr>
            <w:tcW w:w="2880" w:type="dxa"/>
          </w:tcPr>
          <w:p w14:paraId="48B1DA7F" w14:textId="77777777" w:rsidR="008F38B9" w:rsidRDefault="00000000">
            <w:r>
              <w:t>12:45–1:30 PM</w:t>
            </w:r>
          </w:p>
        </w:tc>
        <w:tc>
          <w:tcPr>
            <w:tcW w:w="2880" w:type="dxa"/>
          </w:tcPr>
          <w:p w14:paraId="6A1823DC" w14:textId="77777777" w:rsidR="008F38B9" w:rsidRDefault="00000000">
            <w:r>
              <w:t>Problem Clinic</w:t>
            </w:r>
          </w:p>
        </w:tc>
        <w:tc>
          <w:tcPr>
            <w:tcW w:w="2880" w:type="dxa"/>
          </w:tcPr>
          <w:p w14:paraId="3B249413" w14:textId="77777777" w:rsidR="008F38B9" w:rsidRDefault="00000000">
            <w:r>
              <w:t>Each group will report to the class.</w:t>
            </w:r>
          </w:p>
        </w:tc>
      </w:tr>
      <w:tr w:rsidR="008F38B9" w14:paraId="1E793C68" w14:textId="77777777" w:rsidTr="00A2748A">
        <w:tc>
          <w:tcPr>
            <w:tcW w:w="2880" w:type="dxa"/>
          </w:tcPr>
          <w:p w14:paraId="22815A79" w14:textId="77777777" w:rsidR="008F38B9" w:rsidRDefault="00000000">
            <w:r>
              <w:t>1:30–2:00 PM</w:t>
            </w:r>
          </w:p>
        </w:tc>
        <w:tc>
          <w:tcPr>
            <w:tcW w:w="2880" w:type="dxa"/>
          </w:tcPr>
          <w:p w14:paraId="57788E06" w14:textId="77777777" w:rsidR="008F38B9" w:rsidRDefault="00000000">
            <w:r>
              <w:t>Q&amp;A</w:t>
            </w:r>
          </w:p>
        </w:tc>
        <w:tc>
          <w:tcPr>
            <w:tcW w:w="2880" w:type="dxa"/>
          </w:tcPr>
          <w:p w14:paraId="46ED739E" w14:textId="77777777" w:rsidR="008F38B9" w:rsidRDefault="008F38B9"/>
        </w:tc>
      </w:tr>
    </w:tbl>
    <w:p w14:paraId="2C0F2A9D" w14:textId="77777777" w:rsidR="0011211F" w:rsidRDefault="0011211F"/>
    <w:sectPr w:rsidR="0011211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2213132">
    <w:abstractNumId w:val="8"/>
  </w:num>
  <w:num w:numId="2" w16cid:durableId="537203731">
    <w:abstractNumId w:val="6"/>
  </w:num>
  <w:num w:numId="3" w16cid:durableId="1752190305">
    <w:abstractNumId w:val="5"/>
  </w:num>
  <w:num w:numId="4" w16cid:durableId="1292637373">
    <w:abstractNumId w:val="4"/>
  </w:num>
  <w:num w:numId="5" w16cid:durableId="230503989">
    <w:abstractNumId w:val="7"/>
  </w:num>
  <w:num w:numId="6" w16cid:durableId="2112310689">
    <w:abstractNumId w:val="3"/>
  </w:num>
  <w:num w:numId="7" w16cid:durableId="1217669510">
    <w:abstractNumId w:val="2"/>
  </w:num>
  <w:num w:numId="8" w16cid:durableId="106849471">
    <w:abstractNumId w:val="1"/>
  </w:num>
  <w:num w:numId="9" w16cid:durableId="205365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211F"/>
    <w:rsid w:val="0015074B"/>
    <w:rsid w:val="001D4137"/>
    <w:rsid w:val="0029639D"/>
    <w:rsid w:val="00326F90"/>
    <w:rsid w:val="0047780A"/>
    <w:rsid w:val="00593106"/>
    <w:rsid w:val="0068358D"/>
    <w:rsid w:val="007B00A6"/>
    <w:rsid w:val="008F38B9"/>
    <w:rsid w:val="00A2748A"/>
    <w:rsid w:val="00AA1D8D"/>
    <w:rsid w:val="00B47730"/>
    <w:rsid w:val="00CB0664"/>
    <w:rsid w:val="00E21B9D"/>
    <w:rsid w:val="00E76589"/>
    <w:rsid w:val="00E9087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6F7FAD"/>
  <w14:defaultImageDpi w14:val="300"/>
  <w15:docId w15:val="{4CFF033C-DC9E-DD4A-BE8D-DC994B09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Julian Shun</cp:lastModifiedBy>
  <cp:revision>8</cp:revision>
  <cp:lastPrinted>2025-06-18T04:30:00Z</cp:lastPrinted>
  <dcterms:created xsi:type="dcterms:W3CDTF">2013-12-23T23:15:00Z</dcterms:created>
  <dcterms:modified xsi:type="dcterms:W3CDTF">2025-06-18T04:33:00Z</dcterms:modified>
  <cp:category/>
</cp:coreProperties>
</file>